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1CF0" w14:textId="11346E66" w:rsidR="00EA4B24" w:rsidRPr="00EA4B24" w:rsidRDefault="00EA4B24" w:rsidP="00EA4B24">
      <w:pPr>
        <w:pStyle w:val="KonuBal"/>
        <w:rPr>
          <w:rFonts w:ascii="Times New Roman" w:hAnsi="Times New Roman" w:cs="Times New Roman"/>
          <w:b/>
          <w:bCs/>
          <w:sz w:val="28"/>
          <w:szCs w:val="28"/>
        </w:rPr>
      </w:pPr>
      <w:r w:rsidRPr="00A2098C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2BF0210D" wp14:editId="62CDC94F">
            <wp:simplePos x="0" y="0"/>
            <wp:positionH relativeFrom="margin">
              <wp:posOffset>4652963</wp:posOffset>
            </wp:positionH>
            <wp:positionV relativeFrom="paragraph">
              <wp:posOffset>-14287</wp:posOffset>
            </wp:positionV>
            <wp:extent cx="911542" cy="803442"/>
            <wp:effectExtent l="0" t="0" r="3175" b="0"/>
            <wp:wrapNone/>
            <wp:docPr id="1" name="Resim 1" descr="yazı tipi, grafik, logo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yazı tipi, grafik, logo, metin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662" cy="80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525">
        <w:rPr>
          <w:noProof/>
        </w:rPr>
        <w:drawing>
          <wp:inline distT="0" distB="0" distL="0" distR="0" wp14:anchorId="203CBF5C" wp14:editId="6C18DF1E">
            <wp:extent cx="771525" cy="771525"/>
            <wp:effectExtent l="0" t="0" r="9525" b="9525"/>
            <wp:docPr id="72538163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81634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38" cy="77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70A31AF" w14:textId="1ECB4ED6" w:rsidR="00E2587F" w:rsidRPr="00EA4B24" w:rsidRDefault="00D10814" w:rsidP="00EA4B24">
      <w:pPr>
        <w:pStyle w:val="KonuB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B24">
        <w:rPr>
          <w:rFonts w:ascii="Times New Roman" w:hAnsi="Times New Roman" w:cs="Times New Roman"/>
          <w:b/>
          <w:bCs/>
          <w:sz w:val="28"/>
          <w:szCs w:val="28"/>
        </w:rPr>
        <w:t>KATILIMCI BİLGİ FORMU</w:t>
      </w:r>
    </w:p>
    <w:p w14:paraId="1CF68609" w14:textId="07D5FCC6" w:rsidR="00EA4B24" w:rsidRDefault="00EA4B24" w:rsidP="008B4C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Değerli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Katılımcılar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BD4085C" w14:textId="07A24B4A" w:rsidR="00EA4B24" w:rsidRDefault="006E0525" w:rsidP="00D0562D">
      <w:pPr>
        <w:ind w:right="-2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16-18 Nisan 2026</w:t>
      </w:r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gerçekleştireceğimiz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9</w:t>
      </w:r>
      <w:r w:rsidR="00EA4B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Ulusal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Dilbilim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Kurultayı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hazırlıklarını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tamamlayabilmemiz</w:t>
      </w:r>
      <w:proofErr w:type="spellEnd"/>
      <w:r w:rsidR="00EA4B24" w:rsidRP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 w:rsidRPr="00EA4B24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="00EA4B24" w:rsidRP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 w:rsidRPr="00EA4B24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="00EA4B24" w:rsidRP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 w:rsidRPr="00EA4B24">
        <w:rPr>
          <w:rFonts w:ascii="Times New Roman" w:hAnsi="Times New Roman" w:cs="Times New Roman"/>
          <w:sz w:val="24"/>
          <w:szCs w:val="24"/>
        </w:rPr>
        <w:t>eksiksiz</w:t>
      </w:r>
      <w:proofErr w:type="spellEnd"/>
      <w:r w:rsidR="00EA4B24" w:rsidRP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doldurup</w:t>
      </w:r>
      <w:proofErr w:type="spellEnd"/>
      <w:r w:rsidR="008B4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8B4C2E" w:rsidRPr="008B4C2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EA4B24" w:rsidRPr="008B4C2E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EA4B24" w:rsidRPr="008B4C2E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601E0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tarihine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iletmenizi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rica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ediyoruz</w:t>
      </w:r>
      <w:proofErr w:type="spellEnd"/>
      <w:r w:rsidR="00EA4B24">
        <w:rPr>
          <w:rFonts w:ascii="Times New Roman" w:hAnsi="Times New Roman" w:cs="Times New Roman"/>
          <w:sz w:val="24"/>
          <w:szCs w:val="24"/>
        </w:rPr>
        <w:t>.</w:t>
      </w:r>
    </w:p>
    <w:p w14:paraId="030A96AD" w14:textId="77777777" w:rsidR="00D0562D" w:rsidRPr="00EA4B24" w:rsidRDefault="00D0562D" w:rsidP="00D0562D">
      <w:pPr>
        <w:ind w:right="-291"/>
        <w:jc w:val="both"/>
        <w:rPr>
          <w:rFonts w:ascii="Times New Roman" w:hAnsi="Times New Roman" w:cs="Times New Roman"/>
          <w:sz w:val="24"/>
          <w:szCs w:val="24"/>
        </w:rPr>
      </w:pPr>
    </w:p>
    <w:p w14:paraId="36BA375D" w14:textId="67ABBF40" w:rsidR="00E232C5" w:rsidRDefault="00D108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232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052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232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232C5">
        <w:rPr>
          <w:rFonts w:ascii="Times New Roman" w:hAnsi="Times New Roman" w:cs="Times New Roman"/>
          <w:b/>
          <w:bCs/>
          <w:sz w:val="24"/>
          <w:szCs w:val="24"/>
        </w:rPr>
        <w:t>Ulusal</w:t>
      </w:r>
      <w:proofErr w:type="spellEnd"/>
      <w:r w:rsidR="00E23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32C5">
        <w:rPr>
          <w:rFonts w:ascii="Times New Roman" w:hAnsi="Times New Roman" w:cs="Times New Roman"/>
          <w:b/>
          <w:bCs/>
          <w:sz w:val="24"/>
          <w:szCs w:val="24"/>
        </w:rPr>
        <w:t>Dilbilim</w:t>
      </w:r>
      <w:proofErr w:type="spellEnd"/>
      <w:r w:rsidR="00E23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32C5">
        <w:rPr>
          <w:rFonts w:ascii="Times New Roman" w:hAnsi="Times New Roman" w:cs="Times New Roman"/>
          <w:b/>
          <w:bCs/>
          <w:sz w:val="24"/>
          <w:szCs w:val="24"/>
        </w:rPr>
        <w:t>Kurultayı’na</w:t>
      </w:r>
      <w:proofErr w:type="spellEnd"/>
    </w:p>
    <w:p w14:paraId="5BFA94E0" w14:textId="7E57144B" w:rsidR="00E232C5" w:rsidRDefault="00E232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B24">
        <w:rPr>
          <w:rFonts w:ascii="Times New Roman" w:hAnsi="Times New Roman" w:cs="Times New Roman"/>
          <w:sz w:val="24"/>
          <w:szCs w:val="24"/>
        </w:rPr>
        <w:t xml:space="preserve">   [</w:t>
      </w:r>
      <w:r w:rsidR="006E0525">
        <w:rPr>
          <w:rFonts w:ascii="Times New Roman" w:hAnsi="Times New Roman" w:cs="Times New Roman"/>
          <w:sz w:val="24"/>
          <w:szCs w:val="24"/>
        </w:rPr>
        <w:t xml:space="preserve"> </w:t>
      </w:r>
      <w:r w:rsidRPr="00EA4B24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EA4B24">
        <w:rPr>
          <w:rFonts w:ascii="Times New Roman" w:hAnsi="Times New Roman" w:cs="Times New Roman"/>
          <w:sz w:val="24"/>
          <w:szCs w:val="24"/>
        </w:rPr>
        <w:t>Katılacağım</w:t>
      </w:r>
      <w:proofErr w:type="spellEnd"/>
      <w:r w:rsidRPr="00EA4B24">
        <w:rPr>
          <w:rFonts w:ascii="Times New Roman" w:hAnsi="Times New Roman" w:cs="Times New Roman"/>
          <w:sz w:val="24"/>
          <w:szCs w:val="24"/>
        </w:rPr>
        <w:br/>
        <w:t xml:space="preserve">   [ ] </w:t>
      </w:r>
      <w:proofErr w:type="spellStart"/>
      <w:r w:rsidRPr="00EA4B24">
        <w:rPr>
          <w:rFonts w:ascii="Times New Roman" w:hAnsi="Times New Roman" w:cs="Times New Roman"/>
          <w:sz w:val="24"/>
          <w:szCs w:val="24"/>
        </w:rPr>
        <w:t>Katılmayacağım</w:t>
      </w:r>
      <w:proofErr w:type="spellEnd"/>
    </w:p>
    <w:p w14:paraId="3336BE32" w14:textId="6DB28232" w:rsidR="00E2587F" w:rsidRPr="00EA4B24" w:rsidRDefault="00E23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D10814" w:rsidRPr="002F2EDF">
        <w:rPr>
          <w:rFonts w:ascii="Times New Roman" w:hAnsi="Times New Roman" w:cs="Times New Roman"/>
          <w:b/>
          <w:bCs/>
          <w:sz w:val="24"/>
          <w:szCs w:val="24"/>
        </w:rPr>
        <w:t>Adı</w:t>
      </w:r>
      <w:proofErr w:type="spellEnd"/>
      <w:r w:rsidR="00D1081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Soyadı:</w:t>
      </w:r>
      <w:r w:rsidR="00D10814" w:rsidRPr="00EA4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F5449" w14:textId="7439A93A" w:rsidR="004940BF" w:rsidRDefault="00DE0E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081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Ünvan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68F4" w:rsidRPr="00166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E6C06" w14:textId="631E1A04" w:rsidR="001668F4" w:rsidRDefault="00DE0E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="001668F4">
        <w:rPr>
          <w:rFonts w:ascii="Times New Roman" w:hAnsi="Times New Roman" w:cs="Times New Roman"/>
          <w:b/>
          <w:bCs/>
          <w:sz w:val="24"/>
          <w:szCs w:val="24"/>
        </w:rPr>
        <w:t>İletişim</w:t>
      </w:r>
      <w:proofErr w:type="spellEnd"/>
      <w:r w:rsidR="001668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68F4">
        <w:rPr>
          <w:rFonts w:ascii="Times New Roman" w:hAnsi="Times New Roman" w:cs="Times New Roman"/>
          <w:b/>
          <w:bCs/>
          <w:sz w:val="24"/>
          <w:szCs w:val="24"/>
        </w:rPr>
        <w:t>Numarası</w:t>
      </w:r>
      <w:proofErr w:type="spellEnd"/>
      <w:r w:rsidR="001668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68F4" w:rsidRPr="00166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FB45A" w14:textId="14D906B7" w:rsidR="001668F4" w:rsidRDefault="001668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E-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896F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B5383" w14:textId="64E3463D" w:rsidR="00E2587F" w:rsidRPr="00EA4B24" w:rsidRDefault="00D05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940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10814" w:rsidRPr="002F2EDF">
        <w:rPr>
          <w:rFonts w:ascii="Times New Roman" w:hAnsi="Times New Roman" w:cs="Times New Roman"/>
          <w:b/>
          <w:bCs/>
          <w:sz w:val="24"/>
          <w:szCs w:val="24"/>
        </w:rPr>
        <w:t>Geliş</w:t>
      </w:r>
      <w:proofErr w:type="spellEnd"/>
      <w:r w:rsidR="00D1081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10814" w:rsidRPr="002F2EDF">
        <w:rPr>
          <w:rFonts w:ascii="Times New Roman" w:hAnsi="Times New Roman" w:cs="Times New Roman"/>
          <w:b/>
          <w:bCs/>
          <w:sz w:val="24"/>
          <w:szCs w:val="24"/>
        </w:rPr>
        <w:t>Tarihi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Saati</w:t>
      </w:r>
      <w:r w:rsidR="00D10814" w:rsidRPr="002F2E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0814" w:rsidRPr="00EA4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244EE" w14:textId="7E0A6EFE" w:rsidR="00EA4B24" w:rsidRDefault="00EA4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F2EDF">
        <w:rPr>
          <w:rFonts w:ascii="Times New Roman" w:hAnsi="Times New Roman" w:cs="Times New Roman"/>
          <w:b/>
          <w:bCs/>
          <w:sz w:val="24"/>
          <w:szCs w:val="24"/>
        </w:rPr>
        <w:t>Dönüş</w:t>
      </w:r>
      <w:proofErr w:type="spellEnd"/>
      <w:r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EDF">
        <w:rPr>
          <w:rFonts w:ascii="Times New Roman" w:hAnsi="Times New Roman" w:cs="Times New Roman"/>
          <w:b/>
          <w:bCs/>
          <w:sz w:val="24"/>
          <w:szCs w:val="24"/>
        </w:rPr>
        <w:t>Tarihi</w:t>
      </w:r>
      <w:proofErr w:type="spellEnd"/>
      <w:r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EDF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Saati:</w:t>
      </w:r>
      <w:r w:rsidRPr="00EA4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75140" w14:textId="4CBFE4A6" w:rsidR="00EA4B24" w:rsidRDefault="00D05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Kurultaya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Ulaşım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Şekli:</w:t>
      </w:r>
      <w:r w:rsidR="00EA4B24" w:rsidRPr="00EA4B24">
        <w:rPr>
          <w:rFonts w:ascii="Times New Roman" w:hAnsi="Times New Roman" w:cs="Times New Roman"/>
          <w:sz w:val="24"/>
          <w:szCs w:val="24"/>
        </w:rPr>
        <w:br/>
        <w:t xml:space="preserve">   [</w:t>
      </w:r>
      <w:r w:rsidR="006E0525">
        <w:rPr>
          <w:rFonts w:ascii="Times New Roman" w:hAnsi="Times New Roman" w:cs="Times New Roman"/>
          <w:sz w:val="24"/>
          <w:szCs w:val="24"/>
        </w:rPr>
        <w:t xml:space="preserve"> </w:t>
      </w:r>
      <w:r w:rsidR="00EA4B24" w:rsidRPr="00EA4B24">
        <w:rPr>
          <w:rFonts w:ascii="Times New Roman" w:hAnsi="Times New Roman" w:cs="Times New Roman"/>
          <w:sz w:val="24"/>
          <w:szCs w:val="24"/>
        </w:rPr>
        <w:t>] Uçak</w:t>
      </w:r>
      <w:r w:rsidR="00EA4B24" w:rsidRPr="00EA4B24">
        <w:rPr>
          <w:rFonts w:ascii="Times New Roman" w:hAnsi="Times New Roman" w:cs="Times New Roman"/>
          <w:sz w:val="24"/>
          <w:szCs w:val="24"/>
        </w:rPr>
        <w:br/>
        <w:t xml:space="preserve">   [] </w:t>
      </w:r>
      <w:proofErr w:type="spellStart"/>
      <w:r w:rsidR="00EA4B24">
        <w:rPr>
          <w:rFonts w:ascii="Times New Roman" w:hAnsi="Times New Roman" w:cs="Times New Roman"/>
          <w:sz w:val="24"/>
          <w:szCs w:val="24"/>
        </w:rPr>
        <w:t>Otobüs</w:t>
      </w:r>
      <w:proofErr w:type="spellEnd"/>
      <w:r w:rsidR="00EA4B24" w:rsidRPr="00EA4B24">
        <w:rPr>
          <w:rFonts w:ascii="Times New Roman" w:hAnsi="Times New Roman" w:cs="Times New Roman"/>
          <w:sz w:val="24"/>
          <w:szCs w:val="24"/>
        </w:rPr>
        <w:br/>
        <w:t xml:space="preserve">   [ ] Tren </w:t>
      </w:r>
    </w:p>
    <w:p w14:paraId="1F8DFD3C" w14:textId="14F8DE3A" w:rsidR="00E2587F" w:rsidRPr="00EA4B24" w:rsidRDefault="00D05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. Gala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Yemeğine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Katılım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Durumu (</w:t>
      </w:r>
      <w:r w:rsidR="00601E00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01E0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01E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EA4B24" w:rsidRPr="00EA4B24">
        <w:rPr>
          <w:rFonts w:ascii="Times New Roman" w:hAnsi="Times New Roman" w:cs="Times New Roman"/>
          <w:sz w:val="24"/>
          <w:szCs w:val="24"/>
        </w:rPr>
        <w:br/>
        <w:t xml:space="preserve">   [</w:t>
      </w:r>
      <w:r w:rsidR="006E0525">
        <w:rPr>
          <w:rFonts w:ascii="Times New Roman" w:hAnsi="Times New Roman" w:cs="Times New Roman"/>
          <w:sz w:val="24"/>
          <w:szCs w:val="24"/>
        </w:rPr>
        <w:t xml:space="preserve"> </w:t>
      </w:r>
      <w:r w:rsidR="00EA4B24" w:rsidRPr="00EA4B24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EA4B24" w:rsidRPr="00EA4B24">
        <w:rPr>
          <w:rFonts w:ascii="Times New Roman" w:hAnsi="Times New Roman" w:cs="Times New Roman"/>
          <w:sz w:val="24"/>
          <w:szCs w:val="24"/>
        </w:rPr>
        <w:t>Katılacağım</w:t>
      </w:r>
      <w:proofErr w:type="spellEnd"/>
      <w:r w:rsidR="00EA4B24" w:rsidRPr="00EA4B24">
        <w:rPr>
          <w:rFonts w:ascii="Times New Roman" w:hAnsi="Times New Roman" w:cs="Times New Roman"/>
          <w:sz w:val="24"/>
          <w:szCs w:val="24"/>
        </w:rPr>
        <w:br/>
        <w:t xml:space="preserve">   [ ] </w:t>
      </w:r>
      <w:proofErr w:type="spellStart"/>
      <w:r w:rsidR="00EA4B24" w:rsidRPr="00EA4B24">
        <w:rPr>
          <w:rFonts w:ascii="Times New Roman" w:hAnsi="Times New Roman" w:cs="Times New Roman"/>
          <w:sz w:val="24"/>
          <w:szCs w:val="24"/>
        </w:rPr>
        <w:t>Katılmayacağım</w:t>
      </w:r>
      <w:proofErr w:type="spellEnd"/>
    </w:p>
    <w:p w14:paraId="2538ACDB" w14:textId="60FE0B46" w:rsidR="00E2587F" w:rsidRPr="00EA4B24" w:rsidRDefault="00D05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01E00">
        <w:rPr>
          <w:rFonts w:ascii="Times New Roman" w:hAnsi="Times New Roman" w:cs="Times New Roman"/>
          <w:b/>
          <w:bCs/>
          <w:sz w:val="24"/>
          <w:szCs w:val="24"/>
        </w:rPr>
        <w:t xml:space="preserve">18 Nisan 2026 </w:t>
      </w:r>
      <w:proofErr w:type="spellStart"/>
      <w:r w:rsidR="00601E00">
        <w:rPr>
          <w:rFonts w:ascii="Times New Roman" w:hAnsi="Times New Roman" w:cs="Times New Roman"/>
          <w:b/>
          <w:bCs/>
          <w:sz w:val="24"/>
          <w:szCs w:val="24"/>
        </w:rPr>
        <w:t>Cumartesi</w:t>
      </w:r>
      <w:proofErr w:type="spellEnd"/>
      <w:r w:rsidR="00601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01E00">
        <w:rPr>
          <w:rFonts w:ascii="Times New Roman" w:hAnsi="Times New Roman" w:cs="Times New Roman"/>
          <w:b/>
          <w:bCs/>
          <w:sz w:val="24"/>
          <w:szCs w:val="24"/>
        </w:rPr>
        <w:t>günü</w:t>
      </w:r>
      <w:proofErr w:type="spellEnd"/>
      <w:r w:rsidR="00601E00">
        <w:rPr>
          <w:rFonts w:ascii="Times New Roman" w:hAnsi="Times New Roman" w:cs="Times New Roman"/>
          <w:b/>
          <w:bCs/>
          <w:sz w:val="24"/>
          <w:szCs w:val="24"/>
        </w:rPr>
        <w:t xml:space="preserve"> öğ</w:t>
      </w:r>
      <w:proofErr w:type="spellStart"/>
      <w:r w:rsidR="00601E00">
        <w:rPr>
          <w:rFonts w:ascii="Times New Roman" w:hAnsi="Times New Roman" w:cs="Times New Roman"/>
          <w:b/>
          <w:bCs/>
          <w:sz w:val="24"/>
          <w:szCs w:val="24"/>
        </w:rPr>
        <w:t>leden</w:t>
      </w:r>
      <w:proofErr w:type="spellEnd"/>
      <w:r w:rsidR="00601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01E00">
        <w:rPr>
          <w:rFonts w:ascii="Times New Roman" w:hAnsi="Times New Roman" w:cs="Times New Roman"/>
          <w:b/>
          <w:bCs/>
          <w:sz w:val="24"/>
          <w:szCs w:val="24"/>
        </w:rPr>
        <w:t>sonra</w:t>
      </w:r>
      <w:proofErr w:type="spellEnd"/>
      <w:r w:rsidR="00601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Yapılması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Planlanan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01E00">
        <w:rPr>
          <w:rFonts w:ascii="Times New Roman" w:hAnsi="Times New Roman" w:cs="Times New Roman"/>
          <w:b/>
          <w:bCs/>
          <w:sz w:val="24"/>
          <w:szCs w:val="24"/>
        </w:rPr>
        <w:t>Olası</w:t>
      </w:r>
      <w:proofErr w:type="spellEnd"/>
      <w:r w:rsidR="00601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Geziye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>Katılım</w:t>
      </w:r>
      <w:proofErr w:type="spellEnd"/>
      <w:r w:rsidR="00EA4B24" w:rsidRPr="002F2EDF">
        <w:rPr>
          <w:rFonts w:ascii="Times New Roman" w:hAnsi="Times New Roman" w:cs="Times New Roman"/>
          <w:b/>
          <w:bCs/>
          <w:sz w:val="24"/>
          <w:szCs w:val="24"/>
        </w:rPr>
        <w:t xml:space="preserve"> Durumu:</w:t>
      </w:r>
      <w:r w:rsidR="00EA4B24" w:rsidRPr="00EA4B24">
        <w:rPr>
          <w:rFonts w:ascii="Times New Roman" w:hAnsi="Times New Roman" w:cs="Times New Roman"/>
          <w:sz w:val="24"/>
          <w:szCs w:val="24"/>
        </w:rPr>
        <w:br/>
        <w:t xml:space="preserve">   [</w:t>
      </w:r>
      <w:r w:rsidR="006E0525">
        <w:rPr>
          <w:rFonts w:ascii="Times New Roman" w:hAnsi="Times New Roman" w:cs="Times New Roman"/>
          <w:sz w:val="24"/>
          <w:szCs w:val="24"/>
        </w:rPr>
        <w:t xml:space="preserve"> </w:t>
      </w:r>
      <w:r w:rsidR="00EA4B24" w:rsidRPr="00EA4B24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EA4B24" w:rsidRPr="00EA4B24">
        <w:rPr>
          <w:rFonts w:ascii="Times New Roman" w:hAnsi="Times New Roman" w:cs="Times New Roman"/>
          <w:sz w:val="24"/>
          <w:szCs w:val="24"/>
        </w:rPr>
        <w:t>Katılacağım</w:t>
      </w:r>
      <w:proofErr w:type="spellEnd"/>
      <w:r w:rsidR="00EA4B24" w:rsidRPr="00EA4B24">
        <w:rPr>
          <w:rFonts w:ascii="Times New Roman" w:hAnsi="Times New Roman" w:cs="Times New Roman"/>
          <w:sz w:val="24"/>
          <w:szCs w:val="24"/>
        </w:rPr>
        <w:br/>
        <w:t xml:space="preserve">   [ ] </w:t>
      </w:r>
      <w:proofErr w:type="spellStart"/>
      <w:r w:rsidR="00EA4B24" w:rsidRPr="00EA4B24">
        <w:rPr>
          <w:rFonts w:ascii="Times New Roman" w:hAnsi="Times New Roman" w:cs="Times New Roman"/>
          <w:sz w:val="24"/>
          <w:szCs w:val="24"/>
        </w:rPr>
        <w:t>Katılmayacağım</w:t>
      </w:r>
      <w:proofErr w:type="spellEnd"/>
    </w:p>
    <w:sectPr w:rsidR="00E2587F" w:rsidRPr="00EA4B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6315819">
    <w:abstractNumId w:val="8"/>
  </w:num>
  <w:num w:numId="2" w16cid:durableId="773281528">
    <w:abstractNumId w:val="6"/>
  </w:num>
  <w:num w:numId="3" w16cid:durableId="977304257">
    <w:abstractNumId w:val="5"/>
  </w:num>
  <w:num w:numId="4" w16cid:durableId="986129405">
    <w:abstractNumId w:val="4"/>
  </w:num>
  <w:num w:numId="5" w16cid:durableId="169026744">
    <w:abstractNumId w:val="7"/>
  </w:num>
  <w:num w:numId="6" w16cid:durableId="849832532">
    <w:abstractNumId w:val="3"/>
  </w:num>
  <w:num w:numId="7" w16cid:durableId="37122530">
    <w:abstractNumId w:val="2"/>
  </w:num>
  <w:num w:numId="8" w16cid:durableId="1719629302">
    <w:abstractNumId w:val="1"/>
  </w:num>
  <w:num w:numId="9" w16cid:durableId="75250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8F4"/>
    <w:rsid w:val="00230394"/>
    <w:rsid w:val="002401C3"/>
    <w:rsid w:val="0029639D"/>
    <w:rsid w:val="002F2EDF"/>
    <w:rsid w:val="00326F90"/>
    <w:rsid w:val="003968D3"/>
    <w:rsid w:val="004940BF"/>
    <w:rsid w:val="00534FE7"/>
    <w:rsid w:val="00601E00"/>
    <w:rsid w:val="006E0525"/>
    <w:rsid w:val="007521FF"/>
    <w:rsid w:val="008121B3"/>
    <w:rsid w:val="00896F8A"/>
    <w:rsid w:val="008B4C2E"/>
    <w:rsid w:val="00AA1D8D"/>
    <w:rsid w:val="00B47730"/>
    <w:rsid w:val="00B815F3"/>
    <w:rsid w:val="00B81AD1"/>
    <w:rsid w:val="00CB0664"/>
    <w:rsid w:val="00D0562D"/>
    <w:rsid w:val="00D10814"/>
    <w:rsid w:val="00D50D71"/>
    <w:rsid w:val="00DE0EB1"/>
    <w:rsid w:val="00E232C5"/>
    <w:rsid w:val="00E2587F"/>
    <w:rsid w:val="00EA4B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EA140"/>
  <w14:defaultImageDpi w14:val="300"/>
  <w15:docId w15:val="{D62AF60D-0D25-470E-92AF-6B410388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Sibel Aybek</cp:lastModifiedBy>
  <cp:revision>13</cp:revision>
  <dcterms:created xsi:type="dcterms:W3CDTF">2025-04-10T19:16:00Z</dcterms:created>
  <dcterms:modified xsi:type="dcterms:W3CDTF">2026-01-07T10:32:00Z</dcterms:modified>
  <cp:category/>
</cp:coreProperties>
</file>